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study of chemicals and their interactions?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study of human populations?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study of Earth's nonliving systems and the planet as a whole?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study of how living things interact with each other and with their nonliving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study of the relationship between human populations and Earth's features?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study of how organisms interact with their environment and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study of Earth's water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study of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practice of growing, breeding, and caring for plants and animals that are used for food, clothing, housing, transportation, and other purposes.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science of by which matter and energy are made useful to humans in structures, machines, and products?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study of Earth's surface, interior processes, and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study of microorganisms?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study of the environment that includes the physical, biological, and social sciences?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study of of the interactions of the biological, cultural, geographical, and historical aspects of humankind?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study of the chemistry of materials such as rocks, soil, and water? A branch of geology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study of the chemistry of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natural material that is used by humans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study of fossils and ancient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study of human population dynamics and statistics?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study of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study of matter and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study of Earth's atmosphere and climate?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refers to the number and variety of species that live in an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study of living organisms?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Vocabulary </dc:title>
  <dcterms:created xsi:type="dcterms:W3CDTF">2021-10-11T06:25:51Z</dcterms:created>
  <dcterms:modified xsi:type="dcterms:W3CDTF">2021-10-11T06:25:51Z</dcterms:modified>
</cp:coreProperties>
</file>