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Environmental Science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FOSSIL FUELS    </w:t>
      </w:r>
      <w:r>
        <w:t xml:space="preserve">   ANIMAL RESPIRATION    </w:t>
      </w:r>
      <w:r>
        <w:t xml:space="preserve">   CONDENSATION    </w:t>
      </w:r>
      <w:r>
        <w:t xml:space="preserve">   NITRITES    </w:t>
      </w:r>
      <w:r>
        <w:t xml:space="preserve">   COLLECTION    </w:t>
      </w:r>
      <w:r>
        <w:t xml:space="preserve">   PHOTOSYNTHESIS    </w:t>
      </w:r>
      <w:r>
        <w:t xml:space="preserve">   EVAPORATION    </w:t>
      </w:r>
      <w:r>
        <w:t xml:space="preserve">   ECOLOGY    </w:t>
      </w:r>
      <w:r>
        <w:t xml:space="preserve">   BIOTIC    </w:t>
      </w:r>
      <w:r>
        <w:t xml:space="preserve">   ABIOTIC    </w:t>
      </w:r>
      <w:r>
        <w:t xml:space="preserve">   FOOD WEB    </w:t>
      </w:r>
      <w:r>
        <w:t xml:space="preserve">   FOOD CHAIN    </w:t>
      </w:r>
      <w:r>
        <w:t xml:space="preserve">   OXYGEN CYCLE    </w:t>
      </w:r>
      <w:r>
        <w:t xml:space="preserve">   NITROGEN CYCLE    </w:t>
      </w:r>
      <w:r>
        <w:t xml:space="preserve">   CARBON CYCLE    </w:t>
      </w:r>
      <w:r>
        <w:t xml:space="preserve">   WATER CYCLE    </w:t>
      </w:r>
      <w:r>
        <w:t xml:space="preserve">   CARBON DIOXIDE    </w:t>
      </w:r>
      <w:r>
        <w:t xml:space="preserve">   OXYGEN    </w:t>
      </w:r>
      <w:r>
        <w:t xml:space="preserve">   ORGANISM    </w:t>
      </w:r>
      <w:r>
        <w:t xml:space="preserve">   BIOSPHERE    </w:t>
      </w:r>
      <w:r>
        <w:t xml:space="preserve">   COMMUNITY    </w:t>
      </w:r>
      <w:r>
        <w:t xml:space="preserve">   SPECIES    </w:t>
      </w:r>
      <w:r>
        <w:t xml:space="preserve">   ECOSYSTEM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Science Word Search</dc:title>
  <dcterms:created xsi:type="dcterms:W3CDTF">2021-10-11T06:26:48Z</dcterms:created>
  <dcterms:modified xsi:type="dcterms:W3CDTF">2021-10-11T06:26:48Z</dcterms:modified>
</cp:coreProperties>
</file>