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battery    </w:t>
      </w:r>
      <w:r>
        <w:t xml:space="preserve">   organic    </w:t>
      </w:r>
      <w:r>
        <w:t xml:space="preserve">   decay    </w:t>
      </w:r>
      <w:r>
        <w:t xml:space="preserve">   decompose    </w:t>
      </w:r>
      <w:r>
        <w:t xml:space="preserve">   issues    </w:t>
      </w:r>
      <w:r>
        <w:t xml:space="preserve">   environmental    </w:t>
      </w:r>
      <w:r>
        <w:t xml:space="preserve">   trash    </w:t>
      </w:r>
      <w:r>
        <w:t xml:space="preserve">   impact    </w:t>
      </w:r>
      <w:r>
        <w:t xml:space="preserve">   watershed    </w:t>
      </w:r>
      <w:r>
        <w:t xml:space="preserve">   landfill    </w:t>
      </w:r>
      <w:r>
        <w:t xml:space="preserve">   biodegradation    </w:t>
      </w:r>
      <w:r>
        <w:t xml:space="preserve">   aluminum    </w:t>
      </w:r>
      <w:r>
        <w:t xml:space="preserve">   diaper    </w:t>
      </w:r>
      <w:r>
        <w:t xml:space="preserve">   newspaper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plastic    </w:t>
      </w:r>
      <w:r>
        <w:t xml:space="preserve">   styrofoam    </w:t>
      </w:r>
      <w:r>
        <w:t xml:space="preserve">   compost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2021-10-11T06:26:29Z</dcterms:created>
  <dcterms:modified xsi:type="dcterms:W3CDTF">2021-10-11T06:26:29Z</dcterms:modified>
</cp:coreProperties>
</file>