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Environmental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most concerning greenhouse gas?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solar power and wind generators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eat plants and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burning stuff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exposed soil is moved by water or wind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non-renewable resource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biotic factors and abiotic factors interact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non-living factors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nitrous oxide, carbon monoxide, sulfur dioxide, particulates and ozone.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phenomena warms our planet to a livable climate but can warm us too much when out of balance.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relationship where 1 orgainsm gets a benefit and another is neither helped nor harmed.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group of orgainsm that are all the same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bottom of the trophic pyramid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living factors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eat only plants</w:t>
            </w:r>
          </w:p>
        </w:tc>
      </w:tr>
    </w:tbl>
    <w:p>
      <w:pPr>
        <w:pStyle w:val="WordBankMedium"/>
      </w:pPr>
      <w:r>
        <w:t xml:space="preserve">   ecosystem    </w:t>
      </w:r>
      <w:r>
        <w:t xml:space="preserve">   biotic    </w:t>
      </w:r>
      <w:r>
        <w:t xml:space="preserve">   abiotic    </w:t>
      </w:r>
      <w:r>
        <w:t xml:space="preserve">   population    </w:t>
      </w:r>
      <w:r>
        <w:t xml:space="preserve">   criterian pollutants    </w:t>
      </w:r>
      <w:r>
        <w:t xml:space="preserve">   combustion    </w:t>
      </w:r>
      <w:r>
        <w:t xml:space="preserve">   fossil fuels    </w:t>
      </w:r>
      <w:r>
        <w:t xml:space="preserve">   renewable resources    </w:t>
      </w:r>
      <w:r>
        <w:t xml:space="preserve">   commensalism    </w:t>
      </w:r>
      <w:r>
        <w:t xml:space="preserve">   carbondioxide    </w:t>
      </w:r>
      <w:r>
        <w:t xml:space="preserve">   greenhouse effect    </w:t>
      </w:r>
      <w:r>
        <w:t xml:space="preserve">   producers    </w:t>
      </w:r>
      <w:r>
        <w:t xml:space="preserve">   herbivore    </w:t>
      </w:r>
      <w:r>
        <w:t xml:space="preserve">   omnivore    </w:t>
      </w:r>
      <w:r>
        <w:t xml:space="preserve">   erosion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Environmental Science</dc:title>
  <dcterms:created xsi:type="dcterms:W3CDTF">2021-10-11T06:26:19Z</dcterms:created>
  <dcterms:modified xsi:type="dcterms:W3CDTF">2021-10-11T06:26:19Z</dcterms:modified>
</cp:coreProperties>
</file>