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atmospheric gas making up 78% of the air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populations of plants and animals living in an ecosystem that interact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biome with very short, hot summers and is prone to droughts (9,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certain part of a biome where biotic and abiotic components are interdependent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 5 can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biome indigenous to South Africa’s Western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Rocks, atmospheric gases, water, soil,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Grassland biome can be found in this province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Plants, animals and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soil component of the biosphere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biome found along the coast of KZN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Africa’s national flower (4,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biome found in Namibia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biome has frosty winters and quite poor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relationship between biotic components and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distinct geographical region with a characteristic climate and vegetation, and includes animals suited to living in that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Studies </dc:title>
  <dcterms:created xsi:type="dcterms:W3CDTF">2021-10-11T06:26:57Z</dcterms:created>
  <dcterms:modified xsi:type="dcterms:W3CDTF">2021-10-11T06:26:57Z</dcterms:modified>
</cp:coreProperties>
</file>