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Sustainability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Earth    </w:t>
      </w:r>
      <w:r>
        <w:t xml:space="preserve">   Organic    </w:t>
      </w:r>
      <w:r>
        <w:t xml:space="preserve">   Conservation    </w:t>
      </w:r>
      <w:r>
        <w:t xml:space="preserve">   Ecological    </w:t>
      </w:r>
      <w:r>
        <w:t xml:space="preserve">   Efficiency    </w:t>
      </w:r>
      <w:r>
        <w:t xml:space="preserve">   Electricity    </w:t>
      </w:r>
      <w:r>
        <w:t xml:space="preserve">   Environment    </w:t>
      </w:r>
      <w:r>
        <w:t xml:space="preserve">   FossilFuels    </w:t>
      </w:r>
      <w:r>
        <w:t xml:space="preserve">   Recycle    </w:t>
      </w:r>
      <w:r>
        <w:t xml:space="preserve">   Reduce    </w:t>
      </w:r>
      <w:r>
        <w:t xml:space="preserve">   Resources    </w:t>
      </w:r>
      <w:r>
        <w:t xml:space="preserve">   Reuse    </w:t>
      </w:r>
      <w:r>
        <w:t xml:space="preserve">   Solar    </w:t>
      </w:r>
      <w:r>
        <w:t xml:space="preserve">   Sustainable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Sustainability </dc:title>
  <dcterms:created xsi:type="dcterms:W3CDTF">2021-10-11T06:26:12Z</dcterms:created>
  <dcterms:modified xsi:type="dcterms:W3CDTF">2021-10-11T06:26:12Z</dcterms:modified>
</cp:coreProperties>
</file>