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Environmental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Reuse    </w:t>
      </w:r>
      <w:r>
        <w:t xml:space="preserve">   Protect    </w:t>
      </w:r>
      <w:r>
        <w:t xml:space="preserve">   Restore    </w:t>
      </w:r>
      <w:r>
        <w:t xml:space="preserve">   Pollution    </w:t>
      </w:r>
      <w:r>
        <w:t xml:space="preserve">   Vegetable    </w:t>
      </w:r>
      <w:r>
        <w:t xml:space="preserve">   Fruit    </w:t>
      </w:r>
      <w:r>
        <w:t xml:space="preserve">   Compost    </w:t>
      </w:r>
      <w:r>
        <w:t xml:space="preserve">   Environment    </w:t>
      </w:r>
      <w:r>
        <w:t xml:space="preserve">   Green    </w:t>
      </w:r>
      <w:r>
        <w:t xml:space="preserve">   Recycle    </w:t>
      </w:r>
      <w:r>
        <w:t xml:space="preserve">   Organic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Word Search</dc:title>
  <dcterms:created xsi:type="dcterms:W3CDTF">2021-10-11T06:26:06Z</dcterms:created>
  <dcterms:modified xsi:type="dcterms:W3CDTF">2021-10-11T06:26:06Z</dcterms:modified>
</cp:coreProperties>
</file>