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Carbon footprint    </w:t>
      </w:r>
      <w:r>
        <w:t xml:space="preserve">   Biodiversity    </w:t>
      </w:r>
      <w:r>
        <w:t xml:space="preserve">   Preserve    </w:t>
      </w:r>
      <w:r>
        <w:t xml:space="preserve">   Fossil fuel    </w:t>
      </w:r>
      <w:r>
        <w:t xml:space="preserve">   Earth    </w:t>
      </w:r>
      <w:r>
        <w:t xml:space="preserve">   Energy    </w:t>
      </w:r>
      <w:r>
        <w:t xml:space="preserve">   Pollution    </w:t>
      </w:r>
      <w:r>
        <w:t xml:space="preserve">   Greenhouse    </w:t>
      </w:r>
      <w:r>
        <w:t xml:space="preserve">   Climate    </w:t>
      </w:r>
      <w:r>
        <w:t xml:space="preserve">   Nature    </w:t>
      </w:r>
      <w:r>
        <w:t xml:space="preserve">   Biome    </w:t>
      </w:r>
      <w:r>
        <w:t xml:space="preserve">   Ecosystem    </w:t>
      </w:r>
      <w:r>
        <w:t xml:space="preserve">   Wind    </w:t>
      </w:r>
      <w:r>
        <w:t xml:space="preserve">   Environment    </w:t>
      </w:r>
      <w:r>
        <w:t xml:space="preserve">   Sunlight    </w:t>
      </w:r>
      <w:r>
        <w:t xml:space="preserve">   Oxygen    </w:t>
      </w:r>
      <w:r>
        <w:t xml:space="preserve">   Oil    </w:t>
      </w:r>
      <w:r>
        <w:t xml:space="preserve">   Water    </w:t>
      </w:r>
      <w:r>
        <w:t xml:space="preserve">   Wood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Word Search</dc:title>
  <dcterms:created xsi:type="dcterms:W3CDTF">2021-10-11T06:26:23Z</dcterms:created>
  <dcterms:modified xsi:type="dcterms:W3CDTF">2021-10-11T06:26:23Z</dcterms:modified>
</cp:coreProperties>
</file>