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Words Scramble</w:t>
      </w:r>
    </w:p>
    <w:p>
      <w:pPr>
        <w:pStyle w:val="Questions"/>
      </w:pPr>
      <w:r>
        <w:t xml:space="preserve">1. OTLKO AEANTKN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ASG RUHMA IJHUA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GBE INEAPSP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POKOK AAGKNN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FIIOTOTSNSES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APAMPENWJAEL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OIEDGHNR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ONORAPPL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RKNAOB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PUEIKR KAER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TOLOK TEKANAN    </w:t>
      </w:r>
      <w:r>
        <w:t xml:space="preserve">   GAS RUMAH HIJAU    </w:t>
      </w:r>
      <w:r>
        <w:t xml:space="preserve">   BEG PENAPIS    </w:t>
      </w:r>
      <w:r>
        <w:t xml:space="preserve">   POKOK NANGKA    </w:t>
      </w:r>
      <w:r>
        <w:t xml:space="preserve">   FOTOSINTESIS    </w:t>
      </w:r>
      <w:r>
        <w:t xml:space="preserve">   PEMEJALWAPAN    </w:t>
      </w:r>
      <w:r>
        <w:t xml:space="preserve">   HIDROGEN    </w:t>
      </w:r>
      <w:r>
        <w:t xml:space="preserve">   PROPANOL    </w:t>
      </w:r>
      <w:r>
        <w:t xml:space="preserve">   KARBON    </w:t>
      </w:r>
      <w:r>
        <w:t xml:space="preserve">   PERIUK KERA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Words Scramble</dc:title>
  <dcterms:created xsi:type="dcterms:W3CDTF">2021-10-11T06:26:30Z</dcterms:created>
  <dcterms:modified xsi:type="dcterms:W3CDTF">2021-10-11T06:26:30Z</dcterms:modified>
</cp:coreProperties>
</file>