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and Human Impact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plant bends towards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 plant seed sits in a package for a long period of time, without growing.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numbers of Canadian geese increase due to more individuals joining a flock.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organisms in a population that pass away during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numbers of a species go very low and scientists become very worried about its ability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is introduced to a new area which is strange to it, and it has no natural predators.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offspring born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like space, food, shelter, mates that keep a check on the size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amount of individuals that an area can hold, due to food, water, space, mates,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number of foxes leave an area due to not enough food, space,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algae over grow in a pond due to fertilizer, and then when the algae dies and decomposes, much oxygen is removed from the pond, affecting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used to help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annual average temperature and precipitation.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individuals that live in a specific area.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wise and careful use of natural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species completely dies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periods without rain, causing the area to become dry.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and Human Impact Vocabulary Crossword </dc:title>
  <dcterms:created xsi:type="dcterms:W3CDTF">2021-10-11T06:26:25Z</dcterms:created>
  <dcterms:modified xsi:type="dcterms:W3CDTF">2021-10-11T06:26:25Z</dcterms:modified>
</cp:coreProperties>
</file>