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Environmental challenges</w:t>
      </w:r>
    </w:p>
    <w:p>
      <w:pPr>
        <w:pStyle w:val="Questions"/>
      </w:pPr>
      <w:r>
        <w:t xml:space="preserve">1. IARG SEIUBSNS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RATLCEUQAUU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EIBMSO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SSMOCUNRIEM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E STAEW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SMEOCTUOIR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FOOD MSLIE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EDEDDEBM ENGREY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TEH EAGTR GNERE LWLA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AENRTU EEESRVRS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IEITOFCAEIRTSND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TEOSDFNEROATI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challenges</dc:title>
  <dcterms:created xsi:type="dcterms:W3CDTF">2021-10-11T06:26:05Z</dcterms:created>
  <dcterms:modified xsi:type="dcterms:W3CDTF">2021-10-11T06:26:05Z</dcterms:modified>
</cp:coreProperties>
</file>