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change and management and human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life experienced by individuals and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2050 this region is expected to have no poluation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charactersitic such as lack of shelter, dietary deficiencies and child exploitation is what type of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organisation that is active in addressing a range of challenges facing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has 75+ years of life expectancy?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creation of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2050, this region is expected to have the largest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statistical value representing 20% of a given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of change that results in an improvement in the quality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accumulation of substances such as pesticides in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being owned as property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fuel formed in the geological past from the remains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internal factor of spatial inequality casues due to security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period that a person may expect to live is life...?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any hazardous or potentially hazardous substances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Obsolete electronic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environment in which a community of plants and animals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lack of access to the minimum or essential needs for living is which form of poverty?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Owing money which is expected to be repaid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change and management and human wellbeing</dc:title>
  <dcterms:created xsi:type="dcterms:W3CDTF">2021-10-11T06:26:33Z</dcterms:created>
  <dcterms:modified xsi:type="dcterms:W3CDTF">2021-10-11T06:26:33Z</dcterms:modified>
</cp:coreProperties>
</file>