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Environmental issues </w:t>
      </w:r>
    </w:p>
    <w:p>
      <w:pPr>
        <w:pStyle w:val="Questions"/>
      </w:pPr>
      <w:r>
        <w:t xml:space="preserve">1. URSUFL EDDIXOI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PDNMUIG RUNDGO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HET RXOLA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UF-ONFR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ANUMRIU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CINHAME-RRLI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ESGILNED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OISNROE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REBITM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IHRELDCN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BNCRAO XDDOIIE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EIRONGTN EIOSDX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-TCAUGNCLTIER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ANAAC'DS TRFSEO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LPNOUTILO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ANINCDAA HSDELI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ACID ANRI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STIFG OF REUTNA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ESWT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issues </dc:title>
  <dcterms:created xsi:type="dcterms:W3CDTF">2021-10-11T06:25:44Z</dcterms:created>
  <dcterms:modified xsi:type="dcterms:W3CDTF">2021-10-11T06:25:44Z</dcterms:modified>
</cp:coreProperties>
</file>