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animals    </w:t>
      </w:r>
      <w:r>
        <w:t xml:space="preserve">   climate    </w:t>
      </w:r>
      <w:r>
        <w:t xml:space="preserve">   conservation    </w:t>
      </w:r>
      <w:r>
        <w:t xml:space="preserve">   endangered    </w:t>
      </w:r>
      <w:r>
        <w:t xml:space="preserve">   environmental    </w:t>
      </w:r>
      <w:r>
        <w:t xml:space="preserve">   green    </w:t>
      </w:r>
      <w:r>
        <w:t xml:space="preserve">   nature    </w:t>
      </w:r>
      <w:r>
        <w:t xml:space="preserve">   pollution    </w:t>
      </w:r>
      <w:r>
        <w:t xml:space="preserve">   rainforest    </w:t>
      </w:r>
      <w:r>
        <w:t xml:space="preserve">   recycle    </w:t>
      </w:r>
      <w:r>
        <w:t xml:space="preserve">   rubbish    </w:t>
      </w:r>
      <w:r>
        <w:t xml:space="preserve">   species    </w:t>
      </w:r>
      <w:r>
        <w:t xml:space="preserve">   toxic    </w:t>
      </w:r>
      <w:r>
        <w:t xml:space="preserve">   windpower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</dc:title>
  <dcterms:created xsi:type="dcterms:W3CDTF">2021-10-11T06:26:06Z</dcterms:created>
  <dcterms:modified xsi:type="dcterms:W3CDTF">2021-10-11T06:26:06Z</dcterms:modified>
</cp:coreProperties>
</file>