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disease is not caused by water pollution?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of trees in a forest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erosion can be prevented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chemical is responsible for the reduction of ozone content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source of water pollution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Project Tiger was introduced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gas is mainly responsible for green house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 Wildlife Fund was founded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sound of which intensity is regarded as the safe noise level for a city?(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with the highest percentage of forests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unit of living organisms on earth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Spraying of DDT on crops causes pollution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Environment Day is observed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day is observed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organic matter present in an ecosystem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pollution</dc:title>
  <dcterms:created xsi:type="dcterms:W3CDTF">2021-10-11T06:26:22Z</dcterms:created>
  <dcterms:modified xsi:type="dcterms:W3CDTF">2021-10-11T06:26:22Z</dcterms:modified>
</cp:coreProperties>
</file>