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for biological diversity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Destruction of forests caused by cutting down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Burning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Noticeable changes in the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Contamination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 of the world’s land and water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Conatmination of earth’s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 found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damaging or ruining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made in factories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problems</dc:title>
  <dcterms:created xsi:type="dcterms:W3CDTF">2021-10-11T06:26:24Z</dcterms:created>
  <dcterms:modified xsi:type="dcterms:W3CDTF">2021-10-11T06:26:24Z</dcterms:modified>
</cp:coreProperties>
</file>