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used to 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used to clean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clean our environment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used to remove the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1.one of the materials used for environmental sanitation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used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clean our gutter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one of the materials used for cleaning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used for cleaning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litters and dirts are kept in the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sanitation</dc:title>
  <dcterms:created xsi:type="dcterms:W3CDTF">2021-10-11T06:26:40Z</dcterms:created>
  <dcterms:modified xsi:type="dcterms:W3CDTF">2021-10-11T06:26:40Z</dcterms:modified>
</cp:coreProperties>
</file>