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contamination    </w:t>
      </w:r>
      <w:r>
        <w:t xml:space="preserve">   protection    </w:t>
      </w:r>
      <w:r>
        <w:t xml:space="preserve">   scientist    </w:t>
      </w:r>
      <w:r>
        <w:t xml:space="preserve">   lawyer    </w:t>
      </w:r>
      <w:r>
        <w:t xml:space="preserve">   engineer    </w:t>
      </w:r>
      <w:r>
        <w:t xml:space="preserve">   consultant    </w:t>
      </w:r>
      <w:r>
        <w:t xml:space="preserve">   ecologist    </w:t>
      </w:r>
      <w:r>
        <w:t xml:space="preserve">   technician    </w:t>
      </w:r>
      <w:r>
        <w:t xml:space="preserve">   manager    </w:t>
      </w:r>
      <w:r>
        <w:t xml:space="preserve">   environmentalist    </w:t>
      </w:r>
      <w:r>
        <w:t xml:space="preserve">   conservationist    </w:t>
      </w:r>
      <w:r>
        <w:t xml:space="preserve">   zoologist    </w:t>
      </w:r>
      <w:r>
        <w:t xml:space="preserve">   biologist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terms:created xsi:type="dcterms:W3CDTF">2021-10-11T06:27:19Z</dcterms:created>
  <dcterms:modified xsi:type="dcterms:W3CDTF">2021-10-11T06:27:19Z</dcterms:modified>
</cp:coreProperties>
</file>