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</w:t>
      </w:r>
    </w:p>
    <w:p>
      <w:pPr>
        <w:pStyle w:val="Questions"/>
      </w:pPr>
      <w:r>
        <w:t xml:space="preserve">1. SEIDANLLD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TKAERUEQHA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FNUROF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EOCANDSINONT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HERSPTMAOE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ROMNETENINV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CAOEN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IHBREOPES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OWDNGURREAT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VOEIOTRANPA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</dc:title>
  <dcterms:created xsi:type="dcterms:W3CDTF">2021-10-11T06:26:02Z</dcterms:created>
  <dcterms:modified xsi:type="dcterms:W3CDTF">2021-10-11T06:26:02Z</dcterms:modified>
</cp:coreProperties>
</file>