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extinction of an organism or species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 species that live in the same area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variety of organisms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organisms habitat resource use and fundamental role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an organism needs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makes up earth and it's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meet current demand for a resource without depending the future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how organisms interact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part of an ecosystem that is living or used to be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an animal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and their physical environments within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Disappearance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new species are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group of organisms In which 2 individuals can produce fertile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crossword</dc:title>
  <dcterms:created xsi:type="dcterms:W3CDTF">2021-10-11T06:25:44Z</dcterms:created>
  <dcterms:modified xsi:type="dcterms:W3CDTF">2021-10-11T06:25:44Z</dcterms:modified>
</cp:coreProperties>
</file>