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be 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Widely used in farming to destroy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destroy the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waste product put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dangerous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leave when we use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..................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diminish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Breaks down harmlessly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balance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associated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with developing countries in a sustainable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use to cut down on heat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sustainability</dc:title>
  <dcterms:created xsi:type="dcterms:W3CDTF">2021-10-11T06:27:38Z</dcterms:created>
  <dcterms:modified xsi:type="dcterms:W3CDTF">2021-10-11T06:27:38Z</dcterms:modified>
</cp:coreProperties>
</file>