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Environments That Support Creativity and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 materials that have no apparent use with no subparts for children to manipulate or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interactions among the people. It includes the kinds of relationships, respect, and acceptance of individuals, families, and communities that children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degree to which the physical environment is arranged to develop active, creative thinkers.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feature of creative environments that conveys a clear message about the importance of an activity or experience.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Concrete materials that aid small muscle activity in the fingers and hands, basic concepts, and eye-hand coordination.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Includes such arrangements as furniture placement, accessibility of stimulating materials, pathways, and large and small-group meeting and work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Includes those learning experiences, materials, and opportunities that enhance creative thinking and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Inviting places where individuals or small groups of children engage in activties that promote problem solving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classroom arranged into various areas each containing interesting and accessible materials that offer children choices and support their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 materials having three or more subparts that children can juxtapose.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space is organized for children's learning and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feeling created by a learning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Units with subparts made of two totally different elements for children to manipulate or invent.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Environments That Support Creativity and Arts</dc:title>
  <dcterms:created xsi:type="dcterms:W3CDTF">2021-10-11T06:26:28Z</dcterms:created>
  <dcterms:modified xsi:type="dcterms:W3CDTF">2021-10-11T06:26:28Z</dcterms:modified>
</cp:coreProperties>
</file>