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Environnement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fleuve    </w:t>
      </w:r>
      <w:r>
        <w:t xml:space="preserve">   foret    </w:t>
      </w:r>
      <w:r>
        <w:t xml:space="preserve">   mer    </w:t>
      </w:r>
      <w:r>
        <w:t xml:space="preserve">   ocean    </w:t>
      </w:r>
      <w:r>
        <w:t xml:space="preserve">   Terre    </w:t>
      </w:r>
      <w:r>
        <w:t xml:space="preserve">   plante    </w:t>
      </w:r>
      <w:r>
        <w:t xml:space="preserve">   fleur    </w:t>
      </w:r>
      <w:r>
        <w:t xml:space="preserve">   arbre    </w:t>
      </w:r>
      <w:r>
        <w:t xml:space="preserve">   climat    </w:t>
      </w:r>
      <w:r>
        <w:t xml:space="preserve">   ville    </w:t>
      </w:r>
      <w:r>
        <w:t xml:space="preserve">   planete    </w:t>
      </w:r>
      <w:r>
        <w:t xml:space="preserve">   pollution    </w:t>
      </w:r>
      <w:r>
        <w:t xml:space="preserve">   environnement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Environnement</dc:title>
  <dcterms:created xsi:type="dcterms:W3CDTF">2021-10-11T06:26:52Z</dcterms:created>
  <dcterms:modified xsi:type="dcterms:W3CDTF">2021-10-11T06:26:52Z</dcterms:modified>
</cp:coreProperties>
</file>