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Environnementale 1945-1968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Priaries    </w:t>
      </w:r>
      <w:r>
        <w:t xml:space="preserve">   Radioactivité    </w:t>
      </w:r>
      <w:r>
        <w:t xml:space="preserve">   Société de consommation    </w:t>
      </w:r>
      <w:r>
        <w:t xml:space="preserve">   Uranium City    </w:t>
      </w:r>
      <w:r>
        <w:t xml:space="preserve">   Combustible fossile    </w:t>
      </w:r>
      <w:r>
        <w:t xml:space="preserve">   Dykes    </w:t>
      </w:r>
      <w:r>
        <w:t xml:space="preserve">   Glissement de terrain    </w:t>
      </w:r>
      <w:r>
        <w:t xml:space="preserve">   Raz de marrée    </w:t>
      </w:r>
      <w:r>
        <w:t xml:space="preserve">   Énergie nucléaire    </w:t>
      </w:r>
      <w:r>
        <w:t xml:space="preserve">   Maladie de minimata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Environnementale 1945-1968</dc:title>
  <dcterms:created xsi:type="dcterms:W3CDTF">2021-10-11T06:27:08Z</dcterms:created>
  <dcterms:modified xsi:type="dcterms:W3CDTF">2021-10-11T06:27:08Z</dcterms:modified>
</cp:coreProperties>
</file>