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Envrionment Daily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land that the government bought and conserved.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that farmers went to live and get jobs after their farms were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people who were affected my the dust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factor that came out of the dust storms that would shock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doctors would give to the disease that killed many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year the dust bowl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major cause of pollution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that destroyed the crops that was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farmers failed to plant and earn money the U.S went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Caused droughts during the 1930's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below average number of water in a given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area in the US that was effected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for a dust storm that the people who lived in the east coast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is the creator of the EPA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a environmentalist during the 1920's and 1930's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people who died because of the amount of dust in their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acronym for the Environmental Protection agency?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Envrionment Daily</dc:title>
  <dcterms:created xsi:type="dcterms:W3CDTF">2021-10-11T06:26:00Z</dcterms:created>
  <dcterms:modified xsi:type="dcterms:W3CDTF">2021-10-11T06:26:00Z</dcterms:modified>
</cp:coreProperties>
</file>