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deep sorrow for; mourn; lament;bewall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present but no involved; chance spectator; onlooker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compared to this rock in great hardness, firmness, or durability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highly venomous snake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, irregular spot ; blot ; stain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known to one, but usually not a close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prompted by or resulting from instinct; natural; unlearned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reecho or resound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coldness of manner or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colors or two shades of the same color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foretold or declared in advance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seem to be appealing or inviting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attained full size and strength; grown up; mature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with or characterized by uncontrolled strong, rough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of makeup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a person or thing that gnaws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tub, usually installed in a bathroom, in which to bathe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physically out of sorts, as with dizziness, faintness, or slight nausea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sad or regrettable fact that; unfortunately.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lose brightness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Envy </dc:title>
  <dcterms:created xsi:type="dcterms:W3CDTF">2021-10-11T06:26:04Z</dcterms:created>
  <dcterms:modified xsi:type="dcterms:W3CDTF">2021-10-11T06:26:04Z</dcterms:modified>
</cp:coreProperties>
</file>