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Enzyme Crossword summary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Protein are affected by and so do not work best in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enzyme used in the SAM reaction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produced as a toxic waste product in living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Starch takes part in a reaction to be broken down into _______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protein the shape determines the ________ on the protein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need to think about when dealing with more than one patient sample?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 molecules make up the structure of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catalyst of the degradation reaction of Hydrogen Peroxide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start is not present the iodine solution show ________ 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an enzyme you used  in the demonstrating the specificity of enzymes practical.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 Crossword summary 2 </dc:title>
  <dcterms:created xsi:type="dcterms:W3CDTF">2021-10-11T06:26:39Z</dcterms:created>
  <dcterms:modified xsi:type="dcterms:W3CDTF">2021-10-11T06:26:39Z</dcterms:modified>
</cp:coreProperties>
</file>