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antioxidant    </w:t>
      </w:r>
      <w:r>
        <w:t xml:space="preserve">   lungs    </w:t>
      </w:r>
      <w:r>
        <w:t xml:space="preserve">   liver    </w:t>
      </w:r>
      <w:r>
        <w:t xml:space="preserve">   oxidation    </w:t>
      </w:r>
      <w:r>
        <w:t xml:space="preserve">   peroxisome    </w:t>
      </w:r>
      <w:r>
        <w:t xml:space="preserve">   catalase    </w:t>
      </w:r>
      <w:r>
        <w:t xml:space="preserve">   hydrogen peroxide    </w:t>
      </w:r>
      <w:r>
        <w:t xml:space="preserve">   oxygen    </w:t>
      </w:r>
      <w:r>
        <w:t xml:space="preserve">   water    </w:t>
      </w:r>
      <w:r>
        <w:t xml:space="preserve">   acatalasia    </w:t>
      </w:r>
      <w:r>
        <w:t xml:space="preserve">   catalyst    </w:t>
      </w:r>
      <w:r>
        <w:t xml:space="preserve">   decomposition    </w:t>
      </w:r>
      <w:r>
        <w:t xml:space="preserve">   oscar loew    </w:t>
      </w:r>
      <w:r>
        <w:t xml:space="preserve">   tetramer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Find</dc:title>
  <dcterms:created xsi:type="dcterms:W3CDTF">2021-10-11T06:25:59Z</dcterms:created>
  <dcterms:modified xsi:type="dcterms:W3CDTF">2021-10-11T06:25:59Z</dcterms:modified>
</cp:coreProperties>
</file>