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Sucrose    </w:t>
      </w:r>
      <w:r>
        <w:t xml:space="preserve">   Sucrase    </w:t>
      </w:r>
      <w:r>
        <w:t xml:space="preserve">   Glucose    </w:t>
      </w:r>
      <w:r>
        <w:t xml:space="preserve">   Lipase    </w:t>
      </w:r>
      <w:r>
        <w:t xml:space="preserve">   Complementary    </w:t>
      </w:r>
      <w:r>
        <w:t xml:space="preserve">   Molecule    </w:t>
      </w:r>
      <w:r>
        <w:t xml:space="preserve">   Denatured    </w:t>
      </w:r>
      <w:r>
        <w:t xml:space="preserve">   Bonds    </w:t>
      </w:r>
      <w:r>
        <w:t xml:space="preserve">   ActiveSite    </w:t>
      </w:r>
      <w:r>
        <w:t xml:space="preserve">   Products    </w:t>
      </w:r>
      <w:r>
        <w:t xml:space="preserve">   Reactants    </w:t>
      </w:r>
      <w:r>
        <w:t xml:space="preserve">   ChemicalReaction    </w:t>
      </w:r>
      <w:r>
        <w:t xml:space="preserve">   Lipids    </w:t>
      </w:r>
      <w:r>
        <w:t xml:space="preserve">   Catalyst    </w:t>
      </w:r>
      <w:r>
        <w:t xml:space="preserve">   Temperature    </w:t>
      </w:r>
      <w:r>
        <w:t xml:space="preserve">   pH    </w:t>
      </w:r>
      <w:r>
        <w:t xml:space="preserve">   Amylase    </w:t>
      </w:r>
      <w:r>
        <w:t xml:space="preserve">   Protease    </w:t>
      </w:r>
      <w:r>
        <w:t xml:space="preserve">   Enzyme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Key Words</dc:title>
  <dcterms:created xsi:type="dcterms:W3CDTF">2021-10-11T06:28:32Z</dcterms:created>
  <dcterms:modified xsi:type="dcterms:W3CDTF">2021-10-11T06:28:32Z</dcterms:modified>
</cp:coreProperties>
</file>