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Enzyme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Lactase    </w:t>
      </w:r>
      <w:r>
        <w:t xml:space="preserve">   Shape    </w:t>
      </w:r>
      <w:r>
        <w:t xml:space="preserve">   Pepsin    </w:t>
      </w:r>
      <w:r>
        <w:t xml:space="preserve">   Molecules    </w:t>
      </w:r>
      <w:r>
        <w:t xml:space="preserve">   amino acids    </w:t>
      </w:r>
      <w:r>
        <w:t xml:space="preserve">   protein    </w:t>
      </w:r>
      <w:r>
        <w:t xml:space="preserve">   catalase    </w:t>
      </w:r>
      <w:r>
        <w:t xml:space="preserve">   Reaction    </w:t>
      </w:r>
      <w:r>
        <w:t xml:space="preserve">   insoluble    </w:t>
      </w:r>
      <w:r>
        <w:t xml:space="preserve">   soluble    </w:t>
      </w:r>
      <w:r>
        <w:t xml:space="preserve">   lipase    </w:t>
      </w:r>
      <w:r>
        <w:t xml:space="preserve">   protease    </w:t>
      </w:r>
      <w:r>
        <w:t xml:space="preserve">   Amylase    </w:t>
      </w:r>
      <w:r>
        <w:t xml:space="preserve">   Biological catalyst    </w:t>
      </w:r>
      <w:r>
        <w:t xml:space="preserve">   Ph    </w:t>
      </w:r>
      <w:r>
        <w:t xml:space="preserve">   Optimum    </w:t>
      </w:r>
      <w:r>
        <w:t xml:space="preserve">   Temperature    </w:t>
      </w:r>
      <w:r>
        <w:t xml:space="preserve">   Denature    </w:t>
      </w:r>
      <w:r>
        <w:t xml:space="preserve">   Substrate    </w:t>
      </w:r>
      <w:r>
        <w:t xml:space="preserve">   Active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 key words </dc:title>
  <dcterms:created xsi:type="dcterms:W3CDTF">2021-10-11T06:28:58Z</dcterms:created>
  <dcterms:modified xsi:type="dcterms:W3CDTF">2021-10-11T06:28:58Z</dcterms:modified>
</cp:coreProperties>
</file>