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Enzymes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</w:tbl>
    <w:p>
      <w:pPr>
        <w:pStyle w:val="WordBankMedium"/>
      </w:pPr>
      <w:r>
        <w:t xml:space="preserve">   Carbohydrate    </w:t>
      </w:r>
      <w:r>
        <w:t xml:space="preserve">   Denature    </w:t>
      </w:r>
      <w:r>
        <w:t xml:space="preserve">   Kinetic energy    </w:t>
      </w:r>
      <w:r>
        <w:t xml:space="preserve">   DNA polymerase    </w:t>
      </w:r>
      <w:r>
        <w:t xml:space="preserve">   starch synthase    </w:t>
      </w:r>
      <w:r>
        <w:t xml:space="preserve">   catalase    </w:t>
      </w:r>
      <w:r>
        <w:t xml:space="preserve">   amylase    </w:t>
      </w:r>
      <w:r>
        <w:t xml:space="preserve">   monomer    </w:t>
      </w:r>
      <w:r>
        <w:t xml:space="preserve">   polymer    </w:t>
      </w:r>
      <w:r>
        <w:t xml:space="preserve">   Product    </w:t>
      </w:r>
      <w:r>
        <w:t xml:space="preserve">   biological    </w:t>
      </w:r>
      <w:r>
        <w:t xml:space="preserve">   catalyst    </w:t>
      </w:r>
      <w:r>
        <w:t xml:space="preserve">   molecule    </w:t>
      </w:r>
      <w:r>
        <w:t xml:space="preserve">   Fatty acid    </w:t>
      </w:r>
      <w:r>
        <w:t xml:space="preserve">   Lipid    </w:t>
      </w:r>
      <w:r>
        <w:t xml:space="preserve">   Glucose    </w:t>
      </w:r>
      <w:r>
        <w:t xml:space="preserve">   Starch    </w:t>
      </w:r>
      <w:r>
        <w:t xml:space="preserve">   Amino acid    </w:t>
      </w:r>
      <w:r>
        <w:t xml:space="preserve">   Protein    </w:t>
      </w:r>
      <w:r>
        <w:t xml:space="preserve">   Substrate    </w:t>
      </w:r>
      <w:r>
        <w:t xml:space="preserve">   Active site    </w:t>
      </w:r>
      <w:r>
        <w:t xml:space="preserve">   Enzymes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Enzymes</dc:title>
  <dcterms:created xsi:type="dcterms:W3CDTF">2021-10-11T06:27:25Z</dcterms:created>
  <dcterms:modified xsi:type="dcterms:W3CDTF">2021-10-11T06:27:25Z</dcterms:modified>
</cp:coreProperties>
</file>