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molecule or substance that the enzyme reacts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higher concentration of  ______ or ______ can increase the reaction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Where does the reaction between the enzyme and the substrate take place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Enzymes change the ______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that slow down or stop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Enzymes are special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The lower the temperature, the faster the reaction at the enzyme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molecules or substances released by the enzyme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Enzymes are designed for very specific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 level that will most likely NOT affect enzyme activity?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2021-10-11T06:27:36Z</dcterms:created>
  <dcterms:modified xsi:type="dcterms:W3CDTF">2021-10-11T06:27:36Z</dcterms:modified>
</cp:coreProperties>
</file>