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Enzymes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product    </w:t>
      </w:r>
      <w:r>
        <w:t xml:space="preserve">   substrate    </w:t>
      </w:r>
      <w:r>
        <w:t xml:space="preserve">   enzyme    </w:t>
      </w:r>
      <w:r>
        <w:t xml:space="preserve">   glycerol    </w:t>
      </w:r>
      <w:r>
        <w:t xml:space="preserve">   fatty acids    </w:t>
      </w:r>
      <w:r>
        <w:t xml:space="preserve">   fat    </w:t>
      </w:r>
      <w:r>
        <w:t xml:space="preserve">   glucose    </w:t>
      </w:r>
      <w:r>
        <w:t xml:space="preserve">   carbohydrate    </w:t>
      </w:r>
      <w:r>
        <w:t xml:space="preserve">   proteins    </w:t>
      </w:r>
      <w:r>
        <w:t xml:space="preserve">   amino acids    </w:t>
      </w:r>
      <w:r>
        <w:t xml:space="preserve">   amylase    </w:t>
      </w:r>
      <w:r>
        <w:t xml:space="preserve">   protease    </w:t>
      </w:r>
      <w:r>
        <w:t xml:space="preserve">   lipase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Enzymes</dc:title>
  <dcterms:created xsi:type="dcterms:W3CDTF">2021-10-11T06:27:41Z</dcterms:created>
  <dcterms:modified xsi:type="dcterms:W3CDTF">2021-10-11T06:27:41Z</dcterms:modified>
</cp:coreProperties>
</file>