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enzymes are ______________ catalyst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____________are proteins, however not all proteins are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enzymes need to be ___________________ to fit with a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up of chains of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substance that speeds up a reaction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that comes from sunlight - involved in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sum of all chemical reactions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enzyme hug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where the enzyme connects with substrate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substance the enzyme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substance with which an enzyme reacts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enzymes, chains of amino acids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stored in bonds of biomolecules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2021-10-11T06:27:47Z</dcterms:created>
  <dcterms:modified xsi:type="dcterms:W3CDTF">2021-10-11T06:27:47Z</dcterms:modified>
</cp:coreProperties>
</file>