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substrate    </w:t>
      </w:r>
      <w:r>
        <w:t xml:space="preserve">   rate    </w:t>
      </w:r>
      <w:r>
        <w:t xml:space="preserve">   catalyst    </w:t>
      </w:r>
      <w:r>
        <w:t xml:space="preserve">   endothermic    </w:t>
      </w:r>
      <w:r>
        <w:t xml:space="preserve">   exothermic    </w:t>
      </w:r>
      <w:r>
        <w:t xml:space="preserve">   activation    </w:t>
      </w:r>
      <w:r>
        <w:t xml:space="preserve">   absorb    </w:t>
      </w:r>
      <w:r>
        <w:t xml:space="preserve">   release    </w:t>
      </w:r>
      <w:r>
        <w:t xml:space="preserve">   compound    </w:t>
      </w:r>
      <w:r>
        <w:t xml:space="preserve">   solvent    </w:t>
      </w:r>
      <w:r>
        <w:t xml:space="preserve">   solution    </w:t>
      </w:r>
      <w:r>
        <w:t xml:space="preserve">   equilibrium    </w:t>
      </w:r>
      <w:r>
        <w:t xml:space="preserve">   energy    </w:t>
      </w:r>
      <w:r>
        <w:t xml:space="preserve">   bond    </w:t>
      </w:r>
      <w:r>
        <w:t xml:space="preserve">   chemical reaction    </w:t>
      </w:r>
      <w:r>
        <w:t xml:space="preserve">   product    </w:t>
      </w:r>
      <w:r>
        <w:t xml:space="preserve">   reactant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2021-10-11T06:27:54Z</dcterms:created>
  <dcterms:modified xsi:type="dcterms:W3CDTF">2021-10-11T06:27:54Z</dcterms:modified>
</cp:coreProperties>
</file>