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organic compound  characterised by being in the amino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a substance breaks down into another simpler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substrate binds and catalysis takes place- where a chemical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degradation enzyme that breaks down starch into maltose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atoms, usual ly but not always representing more than one element, joined in a structure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composed of polymers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process of catalysing, or speeding up the rate of reaction between substances.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threshold that must be crossed to facilitate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that act as catalysts within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surface on which a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that catalyses the breakdown of hydrogen peroxide.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speeds up a chemical reaction without participating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constituents of individual enzymatic reactions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2021-10-11T06:28:00Z</dcterms:created>
  <dcterms:modified xsi:type="dcterms:W3CDTF">2021-10-11T06:28:00Z</dcterms:modified>
</cp:coreProperties>
</file>