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Nonprotein substance needed by an enzyme for normal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Catalysts that accelerates a specific chemical reaction, usually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activation site of the enzyme conforms to fit and binds to its substrate is known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__________ ____________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binds to the active site of an enzyme resulting in a decrease in the rate of the reaction catalyzed by the enzyme.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complex forms when active site and substrate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Deviation from optimal conditions can result in __________ the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Organic cofactor is known 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Enzymes are _________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Binds to enzyme at a site other than the active site, changing the shape of the enzyme.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Coenzymes help in the reaction by ___________  electrons or part of a substrate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start a chemical reaction and the amount required can be reduced by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NADH, NADPH, and FADH2 are coenzymes that transfer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generally work best under appropriate __________, pH, and ion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on which an enzyme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Enzymes contain one or more ________ _______ which the substrate binds.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enzyme-substrate complex breaks apart, the _________ is released.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2021-10-11T06:28:06Z</dcterms:created>
  <dcterms:modified xsi:type="dcterms:W3CDTF">2021-10-11T06:28:06Z</dcterms:modified>
</cp:coreProperties>
</file>