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larger molecules from smaller subunits.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enzymes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monomers of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an enzyme.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Enzymes ________ the rate of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substances enzymes work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Monomers joined in a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Breakdown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organism releases digestive enzymes into their environment and then absorbs the digested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Amylase is found 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2021-10-11T06:26:03Z</dcterms:created>
  <dcterms:modified xsi:type="dcterms:W3CDTF">2021-10-11T06:26:03Z</dcterms:modified>
</cp:coreProperties>
</file>