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Enzymes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Transcription    </w:t>
      </w:r>
      <w:r>
        <w:t xml:space="preserve">   temperature    </w:t>
      </w:r>
      <w:r>
        <w:t xml:space="preserve">   specific    </w:t>
      </w:r>
      <w:r>
        <w:t xml:space="preserve">   RNA polymerase    </w:t>
      </w:r>
      <w:r>
        <w:t xml:space="preserve">   Ribosome    </w:t>
      </w:r>
      <w:r>
        <w:t xml:space="preserve">   Protein Synthesis    </w:t>
      </w:r>
      <w:r>
        <w:t xml:space="preserve">   Protein    </w:t>
      </w:r>
      <w:r>
        <w:t xml:space="preserve">   Product    </w:t>
      </w:r>
      <w:r>
        <w:t xml:space="preserve">   Polypeptides    </w:t>
      </w:r>
      <w:r>
        <w:t xml:space="preserve">   polymer    </w:t>
      </w:r>
      <w:r>
        <w:t xml:space="preserve">   pepsin    </w:t>
      </w:r>
      <w:r>
        <w:t xml:space="preserve">   optimum    </w:t>
      </w:r>
      <w:r>
        <w:t xml:space="preserve">   monomer    </w:t>
      </w:r>
      <w:r>
        <w:t xml:space="preserve">   molecule    </w:t>
      </w:r>
      <w:r>
        <w:t xml:space="preserve">   lock    </w:t>
      </w:r>
      <w:r>
        <w:t xml:space="preserve">   Lipid    </w:t>
      </w:r>
      <w:r>
        <w:t xml:space="preserve">   lipase    </w:t>
      </w:r>
      <w:r>
        <w:t xml:space="preserve">   Kinetic energy    </w:t>
      </w:r>
      <w:r>
        <w:t xml:space="preserve">   key    </w:t>
      </w:r>
      <w:r>
        <w:t xml:space="preserve">   Helicase    </w:t>
      </w:r>
      <w:r>
        <w:t xml:space="preserve">   Glucose    </w:t>
      </w:r>
      <w:r>
        <w:t xml:space="preserve">   Fatty acid    </w:t>
      </w:r>
      <w:r>
        <w:t xml:space="preserve">   enzyme    </w:t>
      </w:r>
      <w:r>
        <w:t xml:space="preserve">   DNA polymerase    </w:t>
      </w:r>
      <w:r>
        <w:t xml:space="preserve">   digestion    </w:t>
      </w:r>
      <w:r>
        <w:t xml:space="preserve">   Denature    </w:t>
      </w:r>
      <w:r>
        <w:t xml:space="preserve">   Dehydration Synthesis    </w:t>
      </w:r>
      <w:r>
        <w:t xml:space="preserve">   concentration    </w:t>
      </w:r>
      <w:r>
        <w:t xml:space="preserve">   Codon    </w:t>
      </w:r>
      <w:r>
        <w:t xml:space="preserve">   catalyst    </w:t>
      </w:r>
      <w:r>
        <w:t xml:space="preserve">   catalase    </w:t>
      </w:r>
      <w:r>
        <w:t xml:space="preserve">   Carbohydrate    </w:t>
      </w:r>
      <w:r>
        <w:t xml:space="preserve">   biological    </w:t>
      </w:r>
      <w:r>
        <w:t xml:space="preserve">   Anticodon    </w:t>
      </w:r>
      <w:r>
        <w:t xml:space="preserve">   amylase    </w:t>
      </w:r>
      <w:r>
        <w:t xml:space="preserve">   Amino acid    </w:t>
      </w:r>
      <w:r>
        <w:t xml:space="preserve">   Active site    </w:t>
      </w:r>
      <w:r>
        <w:t xml:space="preserve">   Activation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Enzymes</dc:title>
  <dcterms:created xsi:type="dcterms:W3CDTF">2021-10-11T06:28:16Z</dcterms:created>
  <dcterms:modified xsi:type="dcterms:W3CDTF">2021-10-11T06:28:16Z</dcterms:modified>
</cp:coreProperties>
</file>