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Lipids    </w:t>
      </w:r>
      <w:r>
        <w:t xml:space="preserve">   Glucose    </w:t>
      </w:r>
      <w:r>
        <w:t xml:space="preserve">   Complementary    </w:t>
      </w:r>
      <w:r>
        <w:t xml:space="preserve">   Protein    </w:t>
      </w:r>
      <w:r>
        <w:t xml:space="preserve">   Energy    </w:t>
      </w:r>
      <w:r>
        <w:t xml:space="preserve">   Bonds    </w:t>
      </w:r>
      <w:r>
        <w:t xml:space="preserve">   Cells    </w:t>
      </w:r>
      <w:r>
        <w:t xml:space="preserve">   Complex    </w:t>
      </w:r>
      <w:r>
        <w:t xml:space="preserve">   Chemical reaction    </w:t>
      </w:r>
      <w:r>
        <w:t xml:space="preserve">   Temperature    </w:t>
      </w:r>
      <w:r>
        <w:t xml:space="preserve">   Product    </w:t>
      </w:r>
      <w:r>
        <w:t xml:space="preserve">   Lactase    </w:t>
      </w:r>
      <w:r>
        <w:t xml:space="preserve">   Lipase    </w:t>
      </w:r>
      <w:r>
        <w:t xml:space="preserve">   Sucrase    </w:t>
      </w:r>
      <w:r>
        <w:t xml:space="preserve">   Protease    </w:t>
      </w:r>
      <w:r>
        <w:t xml:space="preserve">   Reactant    </w:t>
      </w:r>
      <w:r>
        <w:t xml:space="preserve">   Molecule    </w:t>
      </w:r>
      <w:r>
        <w:t xml:space="preserve">   Substrate    </w:t>
      </w:r>
      <w:r>
        <w:t xml:space="preserve">   Catalyst    </w:t>
      </w:r>
      <w:r>
        <w:t xml:space="preserve">   Active site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2021-10-11T06:28:26Z</dcterms:created>
  <dcterms:modified xsi:type="dcterms:W3CDTF">2021-10-11T06:28:26Z</dcterms:modified>
</cp:coreProperties>
</file>