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temperature which the Enzymes react with substrates at the fastest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affects the speed of reactions for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an enzyme when it is too hot or far from optimal PH which distorts the active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enzyme breaks down starch?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catalyst are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affects the speed of reactions for Enzymes?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Enzyme, where do substrates fit to be broken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enzymes found most commonly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enzymes speed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name of proteins that cells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theory for the way in which enzymes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must molecules be broken down? E.G. The body needs this for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chains that proteins are made up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2021-10-11T06:28:37Z</dcterms:created>
  <dcterms:modified xsi:type="dcterms:W3CDTF">2021-10-11T06:28:37Z</dcterms:modified>
</cp:coreProperties>
</file>