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Speeds up Chemical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are produce by chemical reactions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or molecules that are used in chemical reactions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suffix is usually used for an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pocket on the surface of the enzyme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an environmental factor that can cause an Enzyme to lose its shape...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initial investment of energy needed to start a chemical reaction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substrate molecules join together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forming and breaking of bonds during chemical reactions results in changes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Enzymes Organic or Inorganic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what group of organic compounds do enzymes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catalysts organic or inorganic</w:t>
            </w:r>
          </w:p>
        </w:tc>
      </w:tr>
    </w:tbl>
    <w:p>
      <w:pPr>
        <w:pStyle w:val="WordBankMedium"/>
      </w:pPr>
      <w:r>
        <w:t xml:space="preserve">   Catalysts    </w:t>
      </w:r>
      <w:r>
        <w:t xml:space="preserve">   ActiveSite    </w:t>
      </w:r>
      <w:r>
        <w:t xml:space="preserve">   Organic    </w:t>
      </w:r>
      <w:r>
        <w:t xml:space="preserve">   Inorganic    </w:t>
      </w:r>
      <w:r>
        <w:t xml:space="preserve">   Products    </w:t>
      </w:r>
      <w:r>
        <w:t xml:space="preserve">   Reactants    </w:t>
      </w:r>
      <w:r>
        <w:t xml:space="preserve">   Shape    </w:t>
      </w:r>
      <w:r>
        <w:t xml:space="preserve">   ActivationEnergy    </w:t>
      </w:r>
      <w:r>
        <w:t xml:space="preserve">   Proteins    </w:t>
      </w:r>
      <w:r>
        <w:t xml:space="preserve">   -Ase    </w:t>
      </w:r>
      <w:r>
        <w:t xml:space="preserve">   EnzymeBindingPocket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2021-10-11T06:28:53Z</dcterms:created>
  <dcterms:modified xsi:type="dcterms:W3CDTF">2021-10-11T06:28:53Z</dcterms:modified>
</cp:coreProperties>
</file>