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products of lipid digestion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enzymes are biological....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unique part of an enzyme is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enzymes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enzymes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enzyme produces simple sugars like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substrate can also be called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enzyme breaks down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binds to the active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of protein digestion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enzyme breaks down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2021-10-11T06:29:38Z</dcterms:created>
  <dcterms:modified xsi:type="dcterms:W3CDTF">2021-10-11T06:29:38Z</dcterms:modified>
</cp:coreProperties>
</file>