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p>
      <w:pPr>
        <w:pStyle w:val="Questions"/>
      </w:pPr>
      <w:r>
        <w:t xml:space="preserve">1. AYMESLA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ENSPIP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IBLE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EDSERNTUA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EAOERSTP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AIYLVRAS GANSLD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ACRNSPEA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OAMNI DISCA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MYNEESZ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LPEISA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YDEASBARCHRO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SALLM TITSIESNEN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OSHTMAC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SDTIVIEEG SMSEYT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VIELR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2021-10-11T06:29:42Z</dcterms:created>
  <dcterms:modified xsi:type="dcterms:W3CDTF">2021-10-11T06:29:42Z</dcterms:modified>
</cp:coreProperties>
</file>