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group does meat go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provides you with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food is being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enzyme that the body brakes down fats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in the body is an enzyme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enzymes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carbohydrate that the body doesn't digest?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brakes apart the food molecules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food that enzymes help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group can help keep your body warm?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2021-12-13T03:40:43Z</dcterms:created>
  <dcterms:modified xsi:type="dcterms:W3CDTF">2021-12-13T03:40:43Z</dcterms:modified>
</cp:coreProperties>
</file>