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Enzymes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catalyze structural changes wihtin a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digests disaccharides to monosaccharides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digests complex sugars and starches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breaks down carbohydrates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catalyze oxidation or reduction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breaks down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breaks down lactose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transfer of a functional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breaks down fats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breaks down proteins into peptides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breaks down cellulose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in hydrolysis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Enzymes</dc:title>
  <dcterms:created xsi:type="dcterms:W3CDTF">2021-10-11T06:26:21Z</dcterms:created>
  <dcterms:modified xsi:type="dcterms:W3CDTF">2021-10-11T06:26:21Z</dcterms:modified>
</cp:coreProperties>
</file>