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Enzymes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Synthesis    </w:t>
      </w:r>
      <w:r>
        <w:t xml:space="preserve">   Substrate    </w:t>
      </w:r>
      <w:r>
        <w:t xml:space="preserve">   RNA polymerase    </w:t>
      </w:r>
      <w:r>
        <w:t xml:space="preserve">   Production    </w:t>
      </w:r>
      <w:r>
        <w:t xml:space="preserve">   Polypeptides    </w:t>
      </w:r>
      <w:r>
        <w:t xml:space="preserve">   Polymer    </w:t>
      </w:r>
      <w:r>
        <w:t xml:space="preserve">   Monomer    </w:t>
      </w:r>
      <w:r>
        <w:t xml:space="preserve">   Helicase    </w:t>
      </w:r>
      <w:r>
        <w:t xml:space="preserve">   Codon    </w:t>
      </w:r>
      <w:r>
        <w:t xml:space="preserve">   Dehydration Synthesis    </w:t>
      </w:r>
      <w:r>
        <w:t xml:space="preserve">   Catalysts    </w:t>
      </w:r>
      <w:r>
        <w:t xml:space="preserve">   Catalase    </w:t>
      </w:r>
      <w:r>
        <w:t xml:space="preserve">   Anticodon    </w:t>
      </w:r>
      <w:r>
        <w:t xml:space="preserve">   Amino Acids    </w:t>
      </w:r>
      <w:r>
        <w:t xml:space="preserve">   Activation Energy    </w:t>
      </w:r>
      <w:r>
        <w:t xml:space="preserve">   Translation    </w:t>
      </w:r>
      <w:r>
        <w:t xml:space="preserve">   Transcription    </w:t>
      </w:r>
      <w:r>
        <w:t xml:space="preserve">   Ribosome    </w:t>
      </w:r>
      <w:r>
        <w:t xml:space="preserve">   Protein Synthesis    </w:t>
      </w:r>
      <w:r>
        <w:t xml:space="preserve">   Enzyme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Enzymes</dc:title>
  <dcterms:created xsi:type="dcterms:W3CDTF">2021-10-11T06:26:26Z</dcterms:created>
  <dcterms:modified xsi:type="dcterms:W3CDTF">2021-10-11T06:26:26Z</dcterms:modified>
</cp:coreProperties>
</file>