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catabolic process in the digestive tract where ingested food is converted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water-soluble enzyme catalyzing hydrolysis of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intermediate formed when a substrate molecule interacts with the active site of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digestive enzyme produced largely by the pancreas and salivary glands that converts starches to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Best result obtained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region of an enzyme where a substrate binds and catalysis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underlying stratum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modifying the molecular structure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Enzymes are soluble protein molecules that can speed up chemical reactions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proteolytic enzyme in the gastric juice of birds, reptiles, fish, and mammals that partially digest dietary proteins into simpler, shorter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Biological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expressing the acidity or alkalinity of a solution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2021-10-11T06:26:45Z</dcterms:created>
  <dcterms:modified xsi:type="dcterms:W3CDTF">2021-10-11T06:26:45Z</dcterms:modified>
</cp:coreProperties>
</file>