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ENZYMES    </w:t>
      </w:r>
      <w:r>
        <w:t xml:space="preserve">   COTAZYM    </w:t>
      </w:r>
      <w:r>
        <w:t xml:space="preserve">   PANCREASE    </w:t>
      </w:r>
      <w:r>
        <w:t xml:space="preserve">   CREON    </w:t>
      </w:r>
      <w:r>
        <w:t xml:space="preserve">   COATED    </w:t>
      </w:r>
      <w:r>
        <w:t xml:space="preserve">   AMYLASE    </w:t>
      </w:r>
      <w:r>
        <w:t xml:space="preserve">   LIPASE    </w:t>
      </w:r>
      <w:r>
        <w:t xml:space="preserve">   PROTEASE    </w:t>
      </w:r>
      <w:r>
        <w:t xml:space="preserve">   APPLESAUCE    </w:t>
      </w:r>
      <w:r>
        <w:t xml:space="preserve">   DRY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 Trivia</dc:title>
  <dcterms:created xsi:type="dcterms:W3CDTF">2021-10-11T06:27:12Z</dcterms:created>
  <dcterms:modified xsi:type="dcterms:W3CDTF">2021-10-11T06:27:12Z</dcterms:modified>
</cp:coreProperties>
</file>