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Reactant of an enzyme-catalyzed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 of proteins; a change in shape that stops the protein from functioning.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Amino acids are joined together in proteins by this type of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takes part in and undergoes change during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Monomer which serves as a building block of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that is needed to get a reaction started.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biological molecules that consist of one or more long chains of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slows or stops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 part of an enzyme where the substrate molecule binds.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during chemical reactions as reactants are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that speeds up the rate of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 catalyst that speeds up the rate of specific biological reactions.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 Vocabulary</dc:title>
  <dcterms:created xsi:type="dcterms:W3CDTF">2021-10-11T06:26:56Z</dcterms:created>
  <dcterms:modified xsi:type="dcterms:W3CDTF">2021-10-11T06:26:56Z</dcterms:modified>
</cp:coreProperties>
</file>